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1690" w14:textId="6521690">
      <w:pPr>
        <w:pStyle w:val="Heading1"/>
        <w15:collapsed w:val="false"/>
      </w:pPr>
      <w:r>
        <w:t/>
      </w:r>
      <w:r>
        <w:t xml:space="preserve"/>
      </w:r>
      <w:r>
        <w:t xml:space="preserve">Include output from Stata commands</w:t>
      </w:r>
    </w:p>
    <w:p>
      <w:pPr>
        <w:rPr>
          <w:rFonts w:ascii="courier new" w:hAnsi="courier new" w:eastAsia="courier new" w:cs="courier new"/>
          <w:sz w:val="18"/>
        </w:rPr>
      </w:pPr>
      <w:r>
        <w:t/>
      </w:r>
      <w:r>
        <w:rPr>
          <w:rFonts w:ascii="courier new" w:hAnsi="courier new" w:eastAsia="courier new" w:cs="courier new"/>
          <w:sz w:val="18"/>
        </w:rPr>
        <w:t xml:space="preserve"/>
        <w:br/>
      </w:r>
      <w:r>
        <w:rPr>
          <w:rFonts w:ascii="courier new" w:hAnsi="courier new" w:eastAsia="courier new" w:cs="courier new"/>
          <w:sz w:val="18"/>
        </w:rPr>
        <w:t xml:space="preserve">. sysuse auto, clear</w:t>
        <w:br/>
      </w:r>
      <w:r>
        <w:rPr>
          <w:rFonts w:ascii="courier new" w:hAnsi="courier new" w:eastAsia="courier new" w:cs="courier new"/>
          <w:sz w:val="18"/>
        </w:rPr>
        <w:t xml:space="preserve">(1978 Automobile Data)</w:t>
        <w:br/>
      </w:r>
      <w:r>
        <w:rPr>
          <w:rFonts w:ascii="courier new" w:hAnsi="courier new" w:eastAsia="courier new" w:cs="courier new"/>
          <w:sz w:val="18"/>
        </w:rPr>
        <w:t xml:space="preserve"/>
        <w:br/>
      </w:r>
      <w:r>
        <w:rPr>
          <w:rFonts w:ascii="courier new" w:hAnsi="courier new" w:eastAsia="courier new" w:cs="courier new"/>
          <w:sz w:val="18"/>
        </w:rPr>
        <w:t xml:space="preserve">. generate fuel = 100/mpg</w:t>
        <w:br/>
      </w:r>
      <w:r>
        <w:rPr>
          <w:rFonts w:ascii="courier new" w:hAnsi="courier new" w:eastAsia="courier new" w:cs="courier new"/>
          <w:sz w:val="18"/>
        </w:rPr>
        <w:t xml:space="preserve"/>
        <w:br/>
      </w:r>
      <w:r>
        <w:rPr>
          <w:rFonts w:ascii="courier new" w:hAnsi="courier new" w:eastAsia="courier new" w:cs="courier new"/>
          <w:sz w:val="18"/>
        </w:rPr>
        <w:t xml:space="preserve">. label variable fuel "Fuel consumption (Gallons per 100 Miles)"</w:t>
        <w:br/>
      </w:r>
      <w:r>
        <w:rPr>
          <w:rFonts w:ascii="courier new" w:hAnsi="courier new" w:eastAsia="courier new" w:cs="courier new"/>
          <w:sz w:val="18"/>
        </w:rPr>
        <w:t xml:space="preserve"/>
        <w:br/>
      </w:r>
      <w:r>
        <w:rPr>
          <w:rFonts w:ascii="courier new" w:hAnsi="courier new" w:eastAsia="courier new" w:cs="courier new"/>
          <w:sz w:val="18"/>
        </w:rPr>
        <w:t xml:space="preserve">. describe fuel weight</w:t>
        <w:br/>
      </w:r>
      <w:r>
        <w:rPr>
          <w:rFonts w:ascii="courier new" w:hAnsi="courier new" w:eastAsia="courier new" w:cs="courier new"/>
          <w:sz w:val="18"/>
        </w:rPr>
        <w:t xml:space="preserve"/>
        <w:br/>
      </w:r>
      <w:r>
        <w:rPr>
          <w:rFonts w:ascii="courier new" w:hAnsi="courier new" w:eastAsia="courier new" w:cs="courier new"/>
          <w:sz w:val="18"/>
        </w:rPr>
        <w:t xml:space="preserve">              storage   display    value</w:t>
        <w:br/>
      </w:r>
      <w:r>
        <w:rPr>
          <w:rFonts w:ascii="courier new" w:hAnsi="courier new" w:eastAsia="courier new" w:cs="courier new"/>
          <w:sz w:val="18"/>
        </w:rPr>
        <w:t xml:space="preserve">variable name   type    format     label      variable label</w:t>
        <w:br/>
      </w:r>
      <w:r>
        <w:rPr>
          <w:rFonts w:ascii="courier new" w:hAnsi="courier new" w:eastAsia="courier new" w:cs="courier new"/>
          <w:sz w:val="18"/>
        </w:rPr>
        <w:t xml:space="preserve">-------------------------------------------------------------------------------</w:t>
        <w:br/>
      </w:r>
      <w:r>
        <w:rPr>
          <w:rFonts w:ascii="courier new" w:hAnsi="courier new" w:eastAsia="courier new" w:cs="courier new"/>
          <w:sz w:val="18"/>
        </w:rPr>
        <w:t xml:space="preserve">fuel            float   %9.0g                 Fuel consumption (Gallons per 100</w:t>
        <w:br/>
      </w:r>
      <w:r>
        <w:rPr>
          <w:rFonts w:ascii="courier new" w:hAnsi="courier new" w:eastAsia="courier new" w:cs="courier new"/>
          <w:sz w:val="18"/>
        </w:rPr>
        <w:t xml:space="preserve">                                                Miles)</w:t>
        <w:br/>
      </w:r>
      <w:r>
        <w:rPr>
          <w:rFonts w:ascii="courier new" w:hAnsi="courier new" w:eastAsia="courier new" w:cs="courier new"/>
          <w:sz w:val="18"/>
        </w:rPr>
        <w:t xml:space="preserve">weight          int     %8.0gc                Weight (lbs.)</w:t>
        <w:br/>
      </w:r>
      <w:r>
        <w:rPr>
          <w:rFonts w:ascii="courier new" w:hAnsi="courier new" w:eastAsia="courier new" w:cs="courier new"/>
          <w:sz w:val="18"/>
        </w:rPr>
        <w:t xml:space="preserve"/>
        <w:br/>
      </w:r>
      <w:r>
        <w:rPr>
          <w:rFonts w:ascii="courier new" w:hAnsi="courier new" w:eastAsia="courier new" w:cs="courier new"/>
          <w:sz w:val="18"/>
        </w:rPr>
        <w:t xml:space="preserve">. regress fuel weight</w:t>
        <w:br/>
      </w:r>
      <w:r>
        <w:rPr>
          <w:rFonts w:ascii="courier new" w:hAnsi="courier new" w:eastAsia="courier new" w:cs="courier new"/>
          <w:sz w:val="18"/>
        </w:rPr>
        <w:t xml:space="preserve"/>
        <w:br/>
      </w:r>
      <w:r>
        <w:rPr>
          <w:rFonts w:ascii="courier new" w:hAnsi="courier new" w:eastAsia="courier new" w:cs="courier new"/>
          <w:sz w:val="18"/>
        </w:rPr>
        <w:t xml:space="preserve">      Source |       SS           df       MS      Number of obs   =        74</w:t>
        <w:br/>
      </w:r>
      <w:r>
        <w:rPr>
          <w:rFonts w:ascii="courier new" w:hAnsi="courier new" w:eastAsia="courier new" w:cs="courier new"/>
          <w:sz w:val="18"/>
        </w:rPr>
        <w:t xml:space="preserve">-------------+----------------------------------   F(1, 72)        =    194.71</w:t>
        <w:br/>
      </w:r>
      <w:r>
        <w:rPr>
          <w:rFonts w:ascii="courier new" w:hAnsi="courier new" w:eastAsia="courier new" w:cs="courier new"/>
          <w:sz w:val="18"/>
        </w:rPr>
        <w:t xml:space="preserve">       Model |  87.2964969         1  87.2964969   Prob &gt; F        =    0.0000</w:t>
        <w:br/>
      </w:r>
      <w:r>
        <w:rPr>
          <w:rFonts w:ascii="courier new" w:hAnsi="courier new" w:eastAsia="courier new" w:cs="courier new"/>
          <w:sz w:val="18"/>
        </w:rPr>
        <w:t xml:space="preserve">    Residual |  32.2797639        72  .448330054   R-squared       =    0.7300</w:t>
        <w:br/>
      </w:r>
      <w:r>
        <w:rPr>
          <w:rFonts w:ascii="courier new" w:hAnsi="courier new" w:eastAsia="courier new" w:cs="courier new"/>
          <w:sz w:val="18"/>
        </w:rPr>
        <w:t xml:space="preserve">-------------+----------------------------------   Adj R-squared   =    0.7263</w:t>
        <w:br/>
      </w:r>
      <w:r>
        <w:rPr>
          <w:rFonts w:ascii="courier new" w:hAnsi="courier new" w:eastAsia="courier new" w:cs="courier new"/>
          <w:sz w:val="18"/>
        </w:rPr>
        <w:t xml:space="preserve">       Total |  119.576261        73  1.63803097   Root MSE        =    .66957</w:t>
        <w:br/>
      </w:r>
      <w:r>
        <w:rPr>
          <w:rFonts w:ascii="courier new" w:hAnsi="courier new" w:eastAsia="courier new" w:cs="courier new"/>
          <w:sz w:val="18"/>
        </w:rPr>
        <w:t xml:space="preserve"/>
        <w:br/>
      </w:r>
      <w:r>
        <w:rPr>
          <w:rFonts w:ascii="courier new" w:hAnsi="courier new" w:eastAsia="courier new" w:cs="courier new"/>
          <w:sz w:val="18"/>
        </w:rPr>
        <w:t xml:space="preserve">------------------------------------------------------------------------------</w:t>
        <w:br/>
      </w:r>
      <w:r>
        <w:rPr>
          <w:rFonts w:ascii="courier new" w:hAnsi="courier new" w:eastAsia="courier new" w:cs="courier new"/>
          <w:sz w:val="18"/>
        </w:rPr>
        <w:t xml:space="preserve">        fuel |      Coef.   Std. Err.      t    P&gt;|t|     [95% Conf. Interval]</w:t>
        <w:br/>
      </w:r>
      <w:r>
        <w:rPr>
          <w:rFonts w:ascii="courier new" w:hAnsi="courier new" w:eastAsia="courier new" w:cs="courier new"/>
          <w:sz w:val="18"/>
        </w:rPr>
        <w:t xml:space="preserve">-------------+----------------------------------------------------------------</w:t>
        <w:br/>
      </w:r>
      <w:r>
        <w:rPr>
          <w:rFonts w:ascii="courier new" w:hAnsi="courier new" w:eastAsia="courier new" w:cs="courier new"/>
          <w:sz w:val="18"/>
        </w:rPr>
        <w:t xml:space="preserve">      weight |    .001407   .0001008    13.95   0.000      .001206    .0016081</w:t>
        <w:br/>
      </w:r>
      <w:r>
        <w:rPr>
          <w:rFonts w:ascii="courier new" w:hAnsi="courier new" w:eastAsia="courier new" w:cs="courier new"/>
          <w:sz w:val="18"/>
        </w:rPr>
        <w:t xml:space="preserve">       _cons |   .7707669   .3142571     2.45   0.017     .1443069    1.397227</w:t>
        <w:br/>
      </w:r>
      <w:r>
        <w:rPr>
          <w:rFonts w:ascii="courier new" w:hAnsi="courier new" w:eastAsia="courier new" w:cs="courier new"/>
          <w:sz w:val="18"/>
        </w:rPr>
        <w:t xml:space="preserve">------------------------------------------------------------------------------</w:t>
        <w:br/>
      </w:r>
      <w:r>
        <w:rPr>
          <w:rFonts w:ascii="courier new" w:hAnsi="courier new" w:eastAsia="courier new" w:cs="courier new"/>
          <w:sz w:val="18"/>
        </w:rPr>
        <w:t xml:space="preserve"/>
        <w:br/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